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A6BFF" w14:textId="6E35C120" w:rsidR="0043485C" w:rsidRPr="00BE0155" w:rsidRDefault="00AD7A35" w:rsidP="00EA6FC5">
      <w:pPr>
        <w:jc w:val="center"/>
        <w:rPr>
          <w:b/>
          <w:bCs/>
        </w:rPr>
      </w:pPr>
      <w:proofErr w:type="spellStart"/>
      <w:r w:rsidRPr="00BE0155">
        <w:rPr>
          <w:b/>
          <w:bCs/>
        </w:rPr>
        <w:t>Kırşehir</w:t>
      </w:r>
      <w:proofErr w:type="spellEnd"/>
      <w:r w:rsidRPr="00BE0155">
        <w:rPr>
          <w:b/>
          <w:bCs/>
        </w:rPr>
        <w:t xml:space="preserve"> Ahi </w:t>
      </w:r>
      <w:proofErr w:type="spellStart"/>
      <w:r w:rsidRPr="00BE0155">
        <w:rPr>
          <w:b/>
          <w:bCs/>
        </w:rPr>
        <w:t>Evran</w:t>
      </w:r>
      <w:proofErr w:type="spellEnd"/>
      <w:r w:rsidRPr="00BE0155">
        <w:rPr>
          <w:b/>
          <w:bCs/>
        </w:rPr>
        <w:t xml:space="preserve"> </w:t>
      </w:r>
      <w:proofErr w:type="spellStart"/>
      <w:r w:rsidRPr="00BE0155">
        <w:rPr>
          <w:b/>
          <w:bCs/>
        </w:rPr>
        <w:t>Üniversitesi</w:t>
      </w:r>
      <w:proofErr w:type="spellEnd"/>
      <w:r w:rsidRPr="00BE0155">
        <w:rPr>
          <w:b/>
          <w:bCs/>
        </w:rPr>
        <w:t xml:space="preserve"> </w:t>
      </w:r>
      <w:proofErr w:type="spellStart"/>
      <w:r w:rsidR="00EA6FC5" w:rsidRPr="00BE0155">
        <w:rPr>
          <w:b/>
          <w:bCs/>
        </w:rPr>
        <w:t>Sağlık</w:t>
      </w:r>
      <w:proofErr w:type="spellEnd"/>
      <w:r w:rsidR="00EA6FC5" w:rsidRPr="00BE0155">
        <w:rPr>
          <w:b/>
          <w:bCs/>
        </w:rPr>
        <w:t xml:space="preserve"> </w:t>
      </w:r>
      <w:proofErr w:type="spellStart"/>
      <w:r w:rsidR="00EA6FC5" w:rsidRPr="00BE0155">
        <w:rPr>
          <w:b/>
          <w:bCs/>
        </w:rPr>
        <w:t>Hizmetleri</w:t>
      </w:r>
      <w:proofErr w:type="spellEnd"/>
      <w:r w:rsidR="00EA6FC5" w:rsidRPr="00BE0155">
        <w:rPr>
          <w:b/>
          <w:bCs/>
        </w:rPr>
        <w:t xml:space="preserve"> </w:t>
      </w:r>
      <w:proofErr w:type="spellStart"/>
      <w:r w:rsidR="00EA6FC5" w:rsidRPr="00BE0155">
        <w:rPr>
          <w:b/>
          <w:bCs/>
        </w:rPr>
        <w:t>Meslek</w:t>
      </w:r>
      <w:proofErr w:type="spellEnd"/>
      <w:r w:rsidR="00EA6FC5" w:rsidRPr="00BE0155">
        <w:rPr>
          <w:b/>
          <w:bCs/>
        </w:rPr>
        <w:t xml:space="preserve"> </w:t>
      </w:r>
      <w:proofErr w:type="spellStart"/>
      <w:r w:rsidR="00EA6FC5" w:rsidRPr="00BE0155">
        <w:rPr>
          <w:b/>
          <w:bCs/>
        </w:rPr>
        <w:t>Yüksekokulu</w:t>
      </w:r>
      <w:proofErr w:type="spellEnd"/>
    </w:p>
    <w:p w14:paraId="4A3DF53F" w14:textId="382F81E0" w:rsidR="0043485C" w:rsidRPr="00BE0155" w:rsidRDefault="00AD7A35" w:rsidP="00EA6FC5">
      <w:pPr>
        <w:jc w:val="center"/>
        <w:rPr>
          <w:b/>
          <w:bCs/>
        </w:rPr>
      </w:pPr>
      <w:r w:rsidRPr="00BE0155">
        <w:rPr>
          <w:b/>
          <w:bCs/>
        </w:rPr>
        <w:t xml:space="preserve">I. </w:t>
      </w:r>
      <w:r w:rsidR="00EA6FC5" w:rsidRPr="00BE0155">
        <w:rPr>
          <w:b/>
          <w:bCs/>
        </w:rPr>
        <w:t xml:space="preserve">ULUSAL AHİ ORTEZ </w:t>
      </w:r>
      <w:proofErr w:type="spellStart"/>
      <w:r w:rsidR="00EA6FC5" w:rsidRPr="00BE0155">
        <w:rPr>
          <w:b/>
          <w:bCs/>
        </w:rPr>
        <w:t>ve</w:t>
      </w:r>
      <w:proofErr w:type="spellEnd"/>
      <w:r w:rsidR="00EA6FC5" w:rsidRPr="00BE0155">
        <w:rPr>
          <w:b/>
          <w:bCs/>
        </w:rPr>
        <w:t xml:space="preserve"> PROTEZ SEMPOZYUMU</w:t>
      </w:r>
    </w:p>
    <w:p w14:paraId="45F64309" w14:textId="4FAE54FB" w:rsidR="0043485C" w:rsidRPr="00BE0155" w:rsidRDefault="00203252" w:rsidP="00EA6FC5">
      <w:pPr>
        <w:jc w:val="center"/>
        <w:rPr>
          <w:b/>
          <w:bCs/>
          <w:sz w:val="20"/>
          <w:szCs w:val="20"/>
        </w:rPr>
      </w:pPr>
      <w:r w:rsidRPr="00BE0155">
        <w:rPr>
          <w:b/>
          <w:bCs/>
          <w:sz w:val="20"/>
          <w:szCs w:val="20"/>
        </w:rPr>
        <w:t xml:space="preserve">18 </w:t>
      </w:r>
      <w:r w:rsidR="00EA6FC5" w:rsidRPr="00BE0155">
        <w:rPr>
          <w:b/>
          <w:bCs/>
          <w:sz w:val="20"/>
          <w:szCs w:val="20"/>
        </w:rPr>
        <w:t xml:space="preserve">KASIM 2025 </w:t>
      </w:r>
      <w:r w:rsidRPr="00BE0155">
        <w:rPr>
          <w:b/>
          <w:bCs/>
          <w:sz w:val="20"/>
          <w:szCs w:val="20"/>
        </w:rPr>
        <w:t>SALI</w:t>
      </w:r>
      <w:r w:rsidR="00EA6FC5" w:rsidRPr="00BE0155">
        <w:rPr>
          <w:b/>
          <w:bCs/>
          <w:sz w:val="20"/>
          <w:szCs w:val="20"/>
        </w:rPr>
        <w:br/>
        <w:t xml:space="preserve">Ahi </w:t>
      </w:r>
      <w:proofErr w:type="spellStart"/>
      <w:r w:rsidR="00EA6FC5" w:rsidRPr="00BE0155">
        <w:rPr>
          <w:b/>
          <w:bCs/>
          <w:sz w:val="20"/>
          <w:szCs w:val="20"/>
        </w:rPr>
        <w:t>Evran</w:t>
      </w:r>
      <w:proofErr w:type="spellEnd"/>
      <w:r w:rsidR="00EA6FC5" w:rsidRPr="00BE0155">
        <w:rPr>
          <w:b/>
          <w:bCs/>
          <w:sz w:val="20"/>
          <w:szCs w:val="20"/>
        </w:rPr>
        <w:t xml:space="preserve"> </w:t>
      </w:r>
      <w:proofErr w:type="spellStart"/>
      <w:r w:rsidR="00EA6FC5" w:rsidRPr="00BE0155">
        <w:rPr>
          <w:b/>
          <w:bCs/>
          <w:sz w:val="20"/>
          <w:szCs w:val="20"/>
        </w:rPr>
        <w:t>Kongre</w:t>
      </w:r>
      <w:proofErr w:type="spellEnd"/>
      <w:r w:rsidR="00EA6FC5" w:rsidRPr="00BE0155">
        <w:rPr>
          <w:b/>
          <w:bCs/>
          <w:sz w:val="20"/>
          <w:szCs w:val="20"/>
        </w:rPr>
        <w:t xml:space="preserve"> </w:t>
      </w:r>
      <w:proofErr w:type="spellStart"/>
      <w:r w:rsidR="00EA6FC5" w:rsidRPr="00BE0155">
        <w:rPr>
          <w:b/>
          <w:bCs/>
          <w:sz w:val="20"/>
          <w:szCs w:val="20"/>
        </w:rPr>
        <w:t>Kültür</w:t>
      </w:r>
      <w:proofErr w:type="spellEnd"/>
      <w:r w:rsidR="00EA6FC5" w:rsidRPr="00BE0155">
        <w:rPr>
          <w:b/>
          <w:bCs/>
          <w:sz w:val="20"/>
          <w:szCs w:val="20"/>
        </w:rPr>
        <w:t xml:space="preserve"> </w:t>
      </w:r>
      <w:proofErr w:type="spellStart"/>
      <w:r w:rsidR="00EA6FC5" w:rsidRPr="00BE0155">
        <w:rPr>
          <w:b/>
          <w:bCs/>
          <w:sz w:val="20"/>
          <w:szCs w:val="20"/>
        </w:rPr>
        <w:t>Merkezi</w:t>
      </w:r>
      <w:proofErr w:type="spellEnd"/>
      <w:r w:rsidR="00EA6FC5" w:rsidRPr="00BE0155">
        <w:rPr>
          <w:b/>
          <w:bCs/>
          <w:sz w:val="20"/>
          <w:szCs w:val="20"/>
        </w:rPr>
        <w:t xml:space="preserve">, </w:t>
      </w:r>
      <w:proofErr w:type="spellStart"/>
      <w:r w:rsidR="00EA6FC5" w:rsidRPr="00BE0155">
        <w:rPr>
          <w:b/>
          <w:bCs/>
          <w:sz w:val="20"/>
          <w:szCs w:val="20"/>
        </w:rPr>
        <w:t>Neşet</w:t>
      </w:r>
      <w:proofErr w:type="spellEnd"/>
      <w:r w:rsidR="00EA6FC5" w:rsidRPr="00BE0155">
        <w:rPr>
          <w:b/>
          <w:bCs/>
          <w:sz w:val="20"/>
          <w:szCs w:val="20"/>
        </w:rPr>
        <w:t xml:space="preserve"> </w:t>
      </w:r>
      <w:proofErr w:type="spellStart"/>
      <w:r w:rsidR="00EA6FC5" w:rsidRPr="00BE0155">
        <w:rPr>
          <w:b/>
          <w:bCs/>
          <w:sz w:val="20"/>
          <w:szCs w:val="20"/>
        </w:rPr>
        <w:t>Ertaş</w:t>
      </w:r>
      <w:proofErr w:type="spellEnd"/>
      <w:r w:rsidR="00EA6FC5" w:rsidRPr="00BE0155">
        <w:rPr>
          <w:b/>
          <w:bCs/>
          <w:sz w:val="20"/>
          <w:szCs w:val="20"/>
        </w:rPr>
        <w:t xml:space="preserve"> </w:t>
      </w:r>
      <w:proofErr w:type="spellStart"/>
      <w:r w:rsidR="00EA6FC5" w:rsidRPr="00BE0155">
        <w:rPr>
          <w:b/>
          <w:bCs/>
          <w:sz w:val="20"/>
          <w:szCs w:val="20"/>
        </w:rPr>
        <w:t>Salonu</w:t>
      </w:r>
      <w:proofErr w:type="spellEnd"/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390"/>
        <w:gridCol w:w="4390"/>
      </w:tblGrid>
      <w:tr w:rsidR="00EA6FC5" w:rsidRPr="00BE0155" w14:paraId="35C1B87A" w14:textId="77777777" w:rsidTr="00C66F76">
        <w:tc>
          <w:tcPr>
            <w:tcW w:w="4390" w:type="dxa"/>
            <w:shd w:val="clear" w:color="auto" w:fill="D9D9D9" w:themeFill="background1" w:themeFillShade="D9"/>
          </w:tcPr>
          <w:p w14:paraId="66F00147" w14:textId="2DD9888D" w:rsidR="00EA6FC5" w:rsidRPr="00BE0155" w:rsidRDefault="00EA6FC5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SEMPOZYUM DÜZENLEME KURULU</w:t>
            </w:r>
          </w:p>
        </w:tc>
        <w:tc>
          <w:tcPr>
            <w:tcW w:w="4390" w:type="dxa"/>
            <w:shd w:val="clear" w:color="auto" w:fill="D9D9D9" w:themeFill="background1" w:themeFillShade="D9"/>
          </w:tcPr>
          <w:p w14:paraId="206DF7A2" w14:textId="6E0A95DB" w:rsidR="00EA6FC5" w:rsidRPr="00BE0155" w:rsidRDefault="00C66F76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SEMPOZYUM SEKRETERYASI</w:t>
            </w:r>
          </w:p>
        </w:tc>
      </w:tr>
      <w:tr w:rsidR="00EA6FC5" w:rsidRPr="00BE0155" w14:paraId="27608EC2" w14:textId="77777777" w:rsidTr="00EA6FC5">
        <w:tc>
          <w:tcPr>
            <w:tcW w:w="4390" w:type="dxa"/>
          </w:tcPr>
          <w:p w14:paraId="26F946C8" w14:textId="347E27BD" w:rsidR="0098419A" w:rsidRDefault="0098419A" w:rsidP="00AD7A35">
            <w:pPr>
              <w:jc w:val="center"/>
              <w:rPr>
                <w:b/>
                <w:bCs/>
                <w:sz w:val="18"/>
                <w:szCs w:val="18"/>
              </w:rPr>
            </w:pPr>
            <w:r w:rsidRPr="0098419A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98419A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98419A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98419A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98419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8419A">
              <w:rPr>
                <w:b/>
                <w:bCs/>
                <w:sz w:val="18"/>
                <w:szCs w:val="18"/>
              </w:rPr>
              <w:t>Ayşegül</w:t>
            </w:r>
            <w:proofErr w:type="spellEnd"/>
            <w:r w:rsidRPr="0098419A">
              <w:rPr>
                <w:b/>
                <w:bCs/>
                <w:sz w:val="18"/>
                <w:szCs w:val="18"/>
              </w:rPr>
              <w:t xml:space="preserve"> TURAN</w:t>
            </w:r>
            <w:r w:rsidR="00AD7A35">
              <w:rPr>
                <w:b/>
                <w:bCs/>
                <w:sz w:val="18"/>
                <w:szCs w:val="18"/>
              </w:rPr>
              <w:t>(SHMYO</w:t>
            </w:r>
            <w:bookmarkStart w:id="0" w:name="_GoBack"/>
            <w:bookmarkEnd w:id="0"/>
            <w:r w:rsidR="007433D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433D3">
              <w:rPr>
                <w:b/>
                <w:bCs/>
                <w:sz w:val="18"/>
                <w:szCs w:val="18"/>
              </w:rPr>
              <w:t>Müdürü</w:t>
            </w:r>
            <w:proofErr w:type="spellEnd"/>
            <w:r w:rsidR="007433D3">
              <w:rPr>
                <w:b/>
                <w:bCs/>
                <w:sz w:val="18"/>
                <w:szCs w:val="18"/>
              </w:rPr>
              <w:t>)</w:t>
            </w:r>
          </w:p>
          <w:p w14:paraId="63CEE3C1" w14:textId="2E1B3E05" w:rsidR="00EA6FC5" w:rsidRPr="00BE0155" w:rsidRDefault="00C66F76" w:rsidP="0098419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b/>
                <w:bCs/>
                <w:sz w:val="18"/>
                <w:szCs w:val="18"/>
              </w:rPr>
              <w:t>Öğr.Gör</w:t>
            </w:r>
            <w:proofErr w:type="spellEnd"/>
            <w:r w:rsidRPr="00BE0155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BE0155">
              <w:rPr>
                <w:b/>
                <w:bCs/>
                <w:sz w:val="18"/>
                <w:szCs w:val="18"/>
              </w:rPr>
              <w:t>Seyde</w:t>
            </w:r>
            <w:proofErr w:type="spellEnd"/>
            <w:r w:rsidR="00EA6FC5" w:rsidRPr="00BE01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A6FC5" w:rsidRPr="00BE0155">
              <w:rPr>
                <w:b/>
                <w:bCs/>
                <w:sz w:val="18"/>
                <w:szCs w:val="18"/>
              </w:rPr>
              <w:t>Büşra</w:t>
            </w:r>
            <w:proofErr w:type="spellEnd"/>
            <w:r w:rsidR="00EA6FC5" w:rsidRPr="00BE0155">
              <w:rPr>
                <w:b/>
                <w:bCs/>
                <w:sz w:val="18"/>
                <w:szCs w:val="18"/>
              </w:rPr>
              <w:t xml:space="preserve"> KODAK</w:t>
            </w:r>
            <w:r w:rsidRPr="00BE015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0" w:type="dxa"/>
          </w:tcPr>
          <w:p w14:paraId="64AB2B7E" w14:textId="2A3D3026" w:rsidR="00EA6FC5" w:rsidRPr="00BE0155" w:rsidRDefault="00112308" w:rsidP="00EA6FC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Öğrenci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66F76" w:rsidRPr="00BE0155">
              <w:rPr>
                <w:b/>
                <w:bCs/>
                <w:i/>
                <w:iCs/>
                <w:sz w:val="18"/>
                <w:szCs w:val="18"/>
              </w:rPr>
              <w:t>Yasemen</w:t>
            </w:r>
            <w:proofErr w:type="spellEnd"/>
            <w:r w:rsidR="00C66F76" w:rsidRPr="00BE01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66F76" w:rsidRPr="00BE0155">
              <w:rPr>
                <w:b/>
                <w:bCs/>
                <w:i/>
                <w:iCs/>
                <w:sz w:val="18"/>
                <w:szCs w:val="18"/>
              </w:rPr>
              <w:t>Karakaya</w:t>
            </w:r>
            <w:proofErr w:type="spellEnd"/>
          </w:p>
          <w:p w14:paraId="13044F3D" w14:textId="3779702A" w:rsidR="00C66F76" w:rsidRPr="00BE0155" w:rsidRDefault="00112308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Öğrenci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66F76" w:rsidRPr="00BE0155">
              <w:rPr>
                <w:b/>
                <w:bCs/>
                <w:i/>
                <w:iCs/>
                <w:sz w:val="18"/>
                <w:szCs w:val="18"/>
              </w:rPr>
              <w:t>Sümeyye</w:t>
            </w:r>
            <w:proofErr w:type="spellEnd"/>
            <w:r w:rsidR="00C66F76" w:rsidRPr="00BE01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66F76" w:rsidRPr="00BE0155">
              <w:rPr>
                <w:b/>
                <w:bCs/>
                <w:i/>
                <w:iCs/>
                <w:sz w:val="18"/>
                <w:szCs w:val="18"/>
              </w:rPr>
              <w:t>Yağmur</w:t>
            </w:r>
            <w:proofErr w:type="spellEnd"/>
          </w:p>
        </w:tc>
      </w:tr>
    </w:tbl>
    <w:p w14:paraId="09D0F80D" w14:textId="77777777" w:rsidR="00EA6FC5" w:rsidRPr="00BE0155" w:rsidRDefault="00EA6FC5" w:rsidP="00EA6FC5">
      <w:pPr>
        <w:jc w:val="center"/>
        <w:rPr>
          <w:b/>
          <w:bCs/>
          <w:sz w:val="18"/>
          <w:szCs w:val="18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346"/>
        <w:gridCol w:w="4111"/>
        <w:gridCol w:w="3361"/>
      </w:tblGrid>
      <w:tr w:rsidR="00675E9B" w:rsidRPr="00BE0155" w14:paraId="56524093" w14:textId="36EF80EE" w:rsidTr="004050D4">
        <w:tc>
          <w:tcPr>
            <w:tcW w:w="8818" w:type="dxa"/>
            <w:gridSpan w:val="3"/>
            <w:shd w:val="clear" w:color="auto" w:fill="D9D9D9" w:themeFill="background1" w:themeFillShade="D9"/>
          </w:tcPr>
          <w:p w14:paraId="1D320CFE" w14:textId="29ACDE6B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AÇILIŞ</w:t>
            </w:r>
          </w:p>
        </w:tc>
      </w:tr>
      <w:tr w:rsidR="00675E9B" w:rsidRPr="00BE0155" w14:paraId="6EC7ADAE" w14:textId="242940A5" w:rsidTr="00675E9B">
        <w:tc>
          <w:tcPr>
            <w:tcW w:w="1346" w:type="dxa"/>
          </w:tcPr>
          <w:p w14:paraId="2C842B6F" w14:textId="115F301E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09:00-09.30</w:t>
            </w:r>
          </w:p>
        </w:tc>
        <w:tc>
          <w:tcPr>
            <w:tcW w:w="7472" w:type="dxa"/>
            <w:gridSpan w:val="2"/>
          </w:tcPr>
          <w:p w14:paraId="5DA1C1A5" w14:textId="3C72F7B1" w:rsidR="00675E9B" w:rsidRPr="00BE0155" w:rsidRDefault="00675E9B" w:rsidP="007E5D7D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Açılış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Konuşmaları</w:t>
            </w:r>
            <w:proofErr w:type="spellEnd"/>
          </w:p>
        </w:tc>
      </w:tr>
      <w:tr w:rsidR="00675E9B" w:rsidRPr="00BE0155" w14:paraId="688FCEC0" w14:textId="218ED0A1" w:rsidTr="00675E9B">
        <w:tc>
          <w:tcPr>
            <w:tcW w:w="1346" w:type="dxa"/>
          </w:tcPr>
          <w:p w14:paraId="7D5EED62" w14:textId="22034889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09.30-10.00</w:t>
            </w:r>
          </w:p>
        </w:tc>
        <w:tc>
          <w:tcPr>
            <w:tcW w:w="7472" w:type="dxa"/>
            <w:gridSpan w:val="2"/>
          </w:tcPr>
          <w:p w14:paraId="7EE6635C" w14:textId="016E7DF2" w:rsidR="00675E9B" w:rsidRPr="00BE0155" w:rsidRDefault="00675E9B" w:rsidP="007E5D7D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Müzik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Dinletisi</w:t>
            </w:r>
            <w:proofErr w:type="spellEnd"/>
          </w:p>
        </w:tc>
      </w:tr>
      <w:tr w:rsidR="00675E9B" w:rsidRPr="00BE0155" w14:paraId="6E646132" w14:textId="677ECD6F" w:rsidTr="00675E9B">
        <w:tc>
          <w:tcPr>
            <w:tcW w:w="8818" w:type="dxa"/>
            <w:gridSpan w:val="3"/>
            <w:shd w:val="clear" w:color="auto" w:fill="D9D9D9" w:themeFill="background1" w:themeFillShade="D9"/>
          </w:tcPr>
          <w:p w14:paraId="59CBBEE8" w14:textId="77777777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ADC4D43" w14:textId="269B048F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PANEL 1: ORTEZ OTURUMU</w:t>
            </w:r>
          </w:p>
          <w:p w14:paraId="069C15D6" w14:textId="2F4A8B38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5E9B" w:rsidRPr="00BE0155" w14:paraId="20299ED2" w14:textId="2CFE658C" w:rsidTr="002560D5">
        <w:tc>
          <w:tcPr>
            <w:tcW w:w="8818" w:type="dxa"/>
            <w:gridSpan w:val="3"/>
          </w:tcPr>
          <w:p w14:paraId="0B5EDC21" w14:textId="77777777" w:rsidR="00675E9B" w:rsidRPr="00BE0155" w:rsidRDefault="00675E9B" w:rsidP="007E5D7D">
            <w:pPr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Oturum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Başkanı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BE0155">
              <w:rPr>
                <w:b/>
                <w:bCs/>
                <w:sz w:val="18"/>
                <w:szCs w:val="18"/>
              </w:rPr>
              <w:t xml:space="preserve"> </w:t>
            </w:r>
            <w:r w:rsidRPr="00BE0155">
              <w:rPr>
                <w:i/>
                <w:iCs/>
                <w:sz w:val="18"/>
                <w:szCs w:val="18"/>
                <w:lang w:val="tr-TR"/>
              </w:rPr>
              <w:t>Doç. Dr. Caner KARARTI</w:t>
            </w:r>
          </w:p>
          <w:p w14:paraId="368A652E" w14:textId="77777777" w:rsidR="00675E9B" w:rsidRPr="00BE0155" w:rsidRDefault="00675E9B" w:rsidP="007E5D7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75E9B" w:rsidRPr="00BE0155" w14:paraId="2EDD2A6D" w14:textId="76586DD3" w:rsidTr="00F16852">
        <w:tc>
          <w:tcPr>
            <w:tcW w:w="1346" w:type="dxa"/>
          </w:tcPr>
          <w:p w14:paraId="77BE9AE7" w14:textId="299F31C2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10.00-10.</w:t>
            </w:r>
            <w:r w:rsidR="00213C30" w:rsidRPr="00BE0155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111" w:type="dxa"/>
          </w:tcPr>
          <w:p w14:paraId="66498E18" w14:textId="1D535A3E" w:rsidR="00675E9B" w:rsidRPr="00BE0155" w:rsidRDefault="00F16852" w:rsidP="00675E9B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color w:val="212121"/>
                <w:sz w:val="18"/>
                <w:szCs w:val="18"/>
              </w:rPr>
              <w:t>Pediartrik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Ortezler</w:t>
            </w:r>
            <w:proofErr w:type="spellEnd"/>
          </w:p>
        </w:tc>
        <w:tc>
          <w:tcPr>
            <w:tcW w:w="3361" w:type="dxa"/>
          </w:tcPr>
          <w:p w14:paraId="15908A5F" w14:textId="77777777" w:rsidR="00675E9B" w:rsidRPr="00BE0155" w:rsidRDefault="00675E9B" w:rsidP="00675E9B">
            <w:pPr>
              <w:jc w:val="center"/>
              <w:rPr>
                <w:sz w:val="18"/>
                <w:szCs w:val="18"/>
                <w:lang w:val="tr-TR"/>
              </w:rPr>
            </w:pPr>
            <w:r w:rsidRPr="00BE0155">
              <w:rPr>
                <w:sz w:val="18"/>
                <w:szCs w:val="18"/>
                <w:lang w:val="tr-TR"/>
              </w:rPr>
              <w:t>Prof. Dr. NİLGÜN BEK</w:t>
            </w:r>
          </w:p>
          <w:p w14:paraId="397A28DF" w14:textId="0531E92F" w:rsidR="00675E9B" w:rsidRPr="00BE0155" w:rsidRDefault="00675E9B" w:rsidP="00675E9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Lokman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Hekim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Üniversitesi</w:t>
            </w:r>
            <w:proofErr w:type="spellEnd"/>
          </w:p>
        </w:tc>
      </w:tr>
      <w:tr w:rsidR="00675E9B" w:rsidRPr="00BE0155" w14:paraId="03C8BA1F" w14:textId="1E7EB82C" w:rsidTr="00F16852">
        <w:tc>
          <w:tcPr>
            <w:tcW w:w="1346" w:type="dxa"/>
          </w:tcPr>
          <w:p w14:paraId="75B16D2A" w14:textId="441CD670" w:rsidR="00675E9B" w:rsidRPr="00BE0155" w:rsidRDefault="00213C30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10.</w:t>
            </w:r>
            <w:r w:rsidR="00BD2941" w:rsidRPr="00BE0155">
              <w:rPr>
                <w:b/>
                <w:bCs/>
                <w:sz w:val="18"/>
                <w:szCs w:val="18"/>
              </w:rPr>
              <w:t>3</w:t>
            </w:r>
            <w:r w:rsidRPr="00BE0155">
              <w:rPr>
                <w:b/>
                <w:bCs/>
                <w:sz w:val="18"/>
                <w:szCs w:val="18"/>
              </w:rPr>
              <w:t>5-10.</w:t>
            </w:r>
            <w:r w:rsidR="00BD2941" w:rsidRPr="00BE0155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4111" w:type="dxa"/>
          </w:tcPr>
          <w:p w14:paraId="32B5CEBB" w14:textId="2BB3B3B3" w:rsidR="00675E9B" w:rsidRPr="00BE0155" w:rsidRDefault="00F16852" w:rsidP="000E210E">
            <w:pPr>
              <w:rPr>
                <w:sz w:val="18"/>
                <w:szCs w:val="18"/>
              </w:rPr>
            </w:pPr>
            <w:r w:rsidRPr="00BE0155">
              <w:rPr>
                <w:color w:val="212121"/>
                <w:sz w:val="18"/>
                <w:szCs w:val="18"/>
              </w:rPr>
              <w:t xml:space="preserve">El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Ortezleri</w:t>
            </w:r>
            <w:proofErr w:type="spellEnd"/>
          </w:p>
        </w:tc>
        <w:tc>
          <w:tcPr>
            <w:tcW w:w="3361" w:type="dxa"/>
          </w:tcPr>
          <w:p w14:paraId="6501FBB4" w14:textId="35DD065C" w:rsidR="00675E9B" w:rsidRPr="00BE0155" w:rsidRDefault="000E210E" w:rsidP="00EA6FC5">
            <w:pPr>
              <w:jc w:val="center"/>
              <w:rPr>
                <w:sz w:val="18"/>
                <w:szCs w:val="18"/>
              </w:rPr>
            </w:pPr>
            <w:r w:rsidRPr="00BE0155">
              <w:rPr>
                <w:sz w:val="18"/>
                <w:szCs w:val="18"/>
              </w:rPr>
              <w:t xml:space="preserve">Dr. </w:t>
            </w:r>
            <w:proofErr w:type="spellStart"/>
            <w:r w:rsidRPr="00BE0155">
              <w:rPr>
                <w:sz w:val="18"/>
                <w:szCs w:val="18"/>
              </w:rPr>
              <w:t>Öğr</w:t>
            </w:r>
            <w:proofErr w:type="spellEnd"/>
            <w:r w:rsidRPr="00BE0155">
              <w:rPr>
                <w:sz w:val="18"/>
                <w:szCs w:val="18"/>
              </w:rPr>
              <w:t xml:space="preserve">. </w:t>
            </w:r>
            <w:proofErr w:type="spellStart"/>
            <w:r w:rsidRPr="00BE0155">
              <w:rPr>
                <w:sz w:val="18"/>
                <w:szCs w:val="18"/>
              </w:rPr>
              <w:t>Üyesi</w:t>
            </w:r>
            <w:proofErr w:type="spellEnd"/>
            <w:r w:rsidRPr="00BE0155">
              <w:rPr>
                <w:sz w:val="18"/>
                <w:szCs w:val="18"/>
              </w:rPr>
              <w:t xml:space="preserve"> İsmail CEYLAN</w:t>
            </w:r>
          </w:p>
          <w:p w14:paraId="7E6C3C8F" w14:textId="05129B50" w:rsidR="000E210E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Kırşehir</w:t>
            </w:r>
            <w:proofErr w:type="spellEnd"/>
            <w:r w:rsidRPr="00BE0155">
              <w:rPr>
                <w:sz w:val="18"/>
                <w:szCs w:val="18"/>
              </w:rPr>
              <w:t xml:space="preserve"> Ahi </w:t>
            </w:r>
            <w:proofErr w:type="spellStart"/>
            <w:r w:rsidRPr="00BE0155">
              <w:rPr>
                <w:sz w:val="18"/>
                <w:szCs w:val="18"/>
              </w:rPr>
              <w:t>Evran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Üniversitesi</w:t>
            </w:r>
            <w:proofErr w:type="spellEnd"/>
          </w:p>
        </w:tc>
      </w:tr>
      <w:tr w:rsidR="00675E9B" w:rsidRPr="00BE0155" w14:paraId="1097A43B" w14:textId="195C2C38" w:rsidTr="00F16852">
        <w:tc>
          <w:tcPr>
            <w:tcW w:w="1346" w:type="dxa"/>
          </w:tcPr>
          <w:p w14:paraId="4698F71A" w14:textId="32410857" w:rsidR="00675E9B" w:rsidRPr="00BE0155" w:rsidRDefault="00213C30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</w:t>
            </w:r>
            <w:r w:rsidR="00BD2941" w:rsidRPr="00BE0155">
              <w:rPr>
                <w:b/>
                <w:bCs/>
                <w:sz w:val="18"/>
                <w:szCs w:val="18"/>
              </w:rPr>
              <w:t>1.00</w:t>
            </w:r>
            <w:r w:rsidRPr="00BE0155">
              <w:rPr>
                <w:b/>
                <w:bCs/>
                <w:sz w:val="18"/>
                <w:szCs w:val="18"/>
              </w:rPr>
              <w:t>-11.</w:t>
            </w:r>
            <w:r w:rsidR="004527FF" w:rsidRPr="00BE0155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111" w:type="dxa"/>
          </w:tcPr>
          <w:p w14:paraId="754C70FE" w14:textId="2089957C" w:rsidR="00675E9B" w:rsidRPr="00BE0155" w:rsidRDefault="00F16852" w:rsidP="00DA7072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color w:val="212121"/>
                <w:sz w:val="18"/>
                <w:szCs w:val="18"/>
              </w:rPr>
              <w:t>Kafa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Ortezleri</w:t>
            </w:r>
            <w:proofErr w:type="spellEnd"/>
          </w:p>
        </w:tc>
        <w:tc>
          <w:tcPr>
            <w:tcW w:w="3361" w:type="dxa"/>
          </w:tcPr>
          <w:p w14:paraId="7C16692B" w14:textId="77777777" w:rsidR="00675E9B" w:rsidRPr="00BE0155" w:rsidRDefault="00F16852" w:rsidP="00EA6FC5">
            <w:pPr>
              <w:jc w:val="center"/>
              <w:rPr>
                <w:color w:val="212121"/>
                <w:sz w:val="18"/>
                <w:szCs w:val="18"/>
              </w:rPr>
            </w:pPr>
            <w:r w:rsidRPr="00BE0155">
              <w:rPr>
                <w:color w:val="212121"/>
                <w:sz w:val="18"/>
                <w:szCs w:val="18"/>
              </w:rPr>
              <w:t>Mehmet ATEŞ</w:t>
            </w:r>
          </w:p>
          <w:p w14:paraId="001913F9" w14:textId="6DC88CE0" w:rsidR="00FA7961" w:rsidRPr="00BE0155" w:rsidRDefault="00FA7961" w:rsidP="00EA6FC5">
            <w:pPr>
              <w:jc w:val="center"/>
              <w:rPr>
                <w:color w:val="EE0000"/>
                <w:sz w:val="18"/>
                <w:szCs w:val="18"/>
                <w:highlight w:val="yellow"/>
              </w:rPr>
            </w:pPr>
            <w:proofErr w:type="spellStart"/>
            <w:r w:rsidRPr="00BE0155">
              <w:rPr>
                <w:color w:val="212121"/>
                <w:sz w:val="18"/>
                <w:szCs w:val="18"/>
              </w:rPr>
              <w:t>Protesis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Ortopedi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Kurucusu</w:t>
            </w:r>
            <w:proofErr w:type="spellEnd"/>
          </w:p>
        </w:tc>
      </w:tr>
      <w:tr w:rsidR="00675E9B" w:rsidRPr="00BE0155" w14:paraId="153C0553" w14:textId="5D1FF0B3" w:rsidTr="00F16852">
        <w:tc>
          <w:tcPr>
            <w:tcW w:w="1346" w:type="dxa"/>
          </w:tcPr>
          <w:p w14:paraId="24842AE6" w14:textId="167D1DC0" w:rsidR="00675E9B" w:rsidRPr="00BE0155" w:rsidRDefault="00213C30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11.</w:t>
            </w:r>
            <w:r w:rsidR="00BD2941" w:rsidRPr="00BE0155">
              <w:rPr>
                <w:b/>
                <w:bCs/>
                <w:sz w:val="18"/>
                <w:szCs w:val="18"/>
              </w:rPr>
              <w:t>30</w:t>
            </w:r>
            <w:r w:rsidRPr="00BE0155">
              <w:rPr>
                <w:b/>
                <w:bCs/>
                <w:sz w:val="18"/>
                <w:szCs w:val="18"/>
              </w:rPr>
              <w:t>-</w:t>
            </w:r>
            <w:r w:rsidR="00BD2941" w:rsidRPr="00BE0155">
              <w:rPr>
                <w:b/>
                <w:bCs/>
                <w:sz w:val="18"/>
                <w:szCs w:val="18"/>
              </w:rPr>
              <w:t>1</w:t>
            </w:r>
            <w:r w:rsidR="004527FF" w:rsidRPr="00BE0155">
              <w:rPr>
                <w:b/>
                <w:bCs/>
                <w:sz w:val="18"/>
                <w:szCs w:val="18"/>
              </w:rPr>
              <w:t>2.00</w:t>
            </w:r>
          </w:p>
        </w:tc>
        <w:tc>
          <w:tcPr>
            <w:tcW w:w="4111" w:type="dxa"/>
          </w:tcPr>
          <w:p w14:paraId="7D6E8D9F" w14:textId="5F7BD792" w:rsidR="00675E9B" w:rsidRPr="00BE0155" w:rsidRDefault="00F16852" w:rsidP="00DA7072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Yürüme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Analizi</w:t>
            </w:r>
            <w:proofErr w:type="spellEnd"/>
          </w:p>
        </w:tc>
        <w:tc>
          <w:tcPr>
            <w:tcW w:w="3361" w:type="dxa"/>
          </w:tcPr>
          <w:p w14:paraId="1CB73005" w14:textId="77777777" w:rsidR="00675E9B" w:rsidRPr="00BE0155" w:rsidRDefault="00F16852" w:rsidP="00EA6FC5">
            <w:pPr>
              <w:jc w:val="center"/>
              <w:rPr>
                <w:color w:val="212121"/>
                <w:sz w:val="18"/>
                <w:szCs w:val="18"/>
              </w:rPr>
            </w:pPr>
            <w:r w:rsidRPr="00BE0155">
              <w:rPr>
                <w:color w:val="212121"/>
                <w:sz w:val="18"/>
                <w:szCs w:val="18"/>
              </w:rPr>
              <w:t>Mustafa AYPOLAT</w:t>
            </w:r>
          </w:p>
          <w:p w14:paraId="2D61FA8A" w14:textId="3AB9FFB1" w:rsidR="00FA7961" w:rsidRPr="00BE0155" w:rsidRDefault="00FA7961" w:rsidP="00EA6FC5">
            <w:pPr>
              <w:jc w:val="center"/>
              <w:rPr>
                <w:color w:val="212121"/>
                <w:sz w:val="18"/>
                <w:szCs w:val="18"/>
                <w:highlight w:val="yellow"/>
              </w:rPr>
            </w:pPr>
            <w:proofErr w:type="spellStart"/>
            <w:r w:rsidRPr="00BE0155">
              <w:rPr>
                <w:sz w:val="18"/>
                <w:szCs w:val="18"/>
              </w:rPr>
              <w:t>Analiz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Sistem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Kurucusu</w:t>
            </w:r>
            <w:proofErr w:type="spellEnd"/>
          </w:p>
        </w:tc>
      </w:tr>
      <w:tr w:rsidR="00675E9B" w:rsidRPr="00BE0155" w14:paraId="0BEDE9A3" w14:textId="22D55CBF" w:rsidTr="00F16852">
        <w:tc>
          <w:tcPr>
            <w:tcW w:w="1346" w:type="dxa"/>
          </w:tcPr>
          <w:p w14:paraId="3AA4FEAB" w14:textId="6D598EF6" w:rsidR="00675E9B" w:rsidRPr="00BE0155" w:rsidRDefault="00BD2941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12.00</w:t>
            </w:r>
            <w:r w:rsidR="008148CA" w:rsidRPr="00BE0155">
              <w:rPr>
                <w:b/>
                <w:bCs/>
                <w:sz w:val="18"/>
                <w:szCs w:val="18"/>
              </w:rPr>
              <w:t>-1</w:t>
            </w:r>
            <w:r w:rsidR="00953467">
              <w:rPr>
                <w:b/>
                <w:bCs/>
                <w:sz w:val="18"/>
                <w:szCs w:val="18"/>
              </w:rPr>
              <w:t>2</w:t>
            </w:r>
            <w:r w:rsidR="008148CA" w:rsidRPr="00BE0155">
              <w:rPr>
                <w:b/>
                <w:bCs/>
                <w:sz w:val="18"/>
                <w:szCs w:val="18"/>
              </w:rPr>
              <w:t>.05</w:t>
            </w:r>
          </w:p>
        </w:tc>
        <w:tc>
          <w:tcPr>
            <w:tcW w:w="4111" w:type="dxa"/>
          </w:tcPr>
          <w:p w14:paraId="66CAC4D4" w14:textId="572464EB" w:rsidR="00675E9B" w:rsidRPr="00BE0155" w:rsidRDefault="00BD2941" w:rsidP="00BD294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b/>
                <w:bCs/>
                <w:sz w:val="18"/>
                <w:szCs w:val="18"/>
              </w:rPr>
              <w:t>Tartışma</w:t>
            </w:r>
            <w:proofErr w:type="spellEnd"/>
          </w:p>
        </w:tc>
        <w:tc>
          <w:tcPr>
            <w:tcW w:w="3361" w:type="dxa"/>
          </w:tcPr>
          <w:p w14:paraId="6E53D257" w14:textId="77777777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2941" w:rsidRPr="00BE0155" w14:paraId="57ADAF84" w14:textId="20B95456" w:rsidTr="000E210E">
        <w:tc>
          <w:tcPr>
            <w:tcW w:w="8818" w:type="dxa"/>
            <w:gridSpan w:val="3"/>
            <w:shd w:val="clear" w:color="auto" w:fill="BFBFBF" w:themeFill="background1" w:themeFillShade="BF"/>
          </w:tcPr>
          <w:p w14:paraId="00E51D1F" w14:textId="162BAF99" w:rsidR="00BD2941" w:rsidRPr="00BE0155" w:rsidRDefault="00BD2941" w:rsidP="00BD294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b/>
                <w:bCs/>
                <w:sz w:val="18"/>
                <w:szCs w:val="18"/>
              </w:rPr>
              <w:t>Öğle</w:t>
            </w:r>
            <w:proofErr w:type="spellEnd"/>
            <w:r w:rsidRPr="00BE01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b/>
                <w:bCs/>
                <w:sz w:val="18"/>
                <w:szCs w:val="18"/>
              </w:rPr>
              <w:t>yemeği</w:t>
            </w:r>
            <w:proofErr w:type="spellEnd"/>
            <w:r w:rsidRPr="00BE01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b/>
                <w:bCs/>
                <w:sz w:val="18"/>
                <w:szCs w:val="18"/>
              </w:rPr>
              <w:t>arası</w:t>
            </w:r>
            <w:proofErr w:type="spellEnd"/>
            <w:r w:rsidRPr="00BE0155">
              <w:rPr>
                <w:b/>
                <w:bCs/>
                <w:sz w:val="18"/>
                <w:szCs w:val="18"/>
              </w:rPr>
              <w:t xml:space="preserve"> – 12.00-13.30</w:t>
            </w:r>
          </w:p>
        </w:tc>
      </w:tr>
      <w:tr w:rsidR="00BD2941" w:rsidRPr="00BE0155" w14:paraId="49C9BE96" w14:textId="709AD260" w:rsidTr="000E210E">
        <w:tc>
          <w:tcPr>
            <w:tcW w:w="8818" w:type="dxa"/>
            <w:gridSpan w:val="3"/>
            <w:shd w:val="clear" w:color="auto" w:fill="D9D9D9" w:themeFill="background1" w:themeFillShade="D9"/>
          </w:tcPr>
          <w:p w14:paraId="5BC44A3F" w14:textId="77777777" w:rsidR="000E210E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B427BD" w14:textId="19653C3A" w:rsidR="00BD2941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PANEL 2: PROTEZ OTURUMU</w:t>
            </w:r>
          </w:p>
          <w:p w14:paraId="7E859BD7" w14:textId="359F70EE" w:rsidR="000E210E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210E" w:rsidRPr="00BE0155" w14:paraId="30628C07" w14:textId="66B8934B" w:rsidTr="00AA62CA">
        <w:tc>
          <w:tcPr>
            <w:tcW w:w="8818" w:type="dxa"/>
            <w:gridSpan w:val="3"/>
          </w:tcPr>
          <w:p w14:paraId="26114FCD" w14:textId="025DF515" w:rsidR="000E210E" w:rsidRPr="00BE0155" w:rsidRDefault="000E210E" w:rsidP="000E210E">
            <w:pPr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Oturum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Başkanı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BE01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A7961" w:rsidRPr="00BE0155">
              <w:rPr>
                <w:i/>
                <w:iCs/>
                <w:sz w:val="18"/>
                <w:szCs w:val="18"/>
              </w:rPr>
              <w:t>Fzt</w:t>
            </w:r>
            <w:proofErr w:type="spellEnd"/>
            <w:r w:rsidR="00FA7961" w:rsidRPr="00BE0155">
              <w:rPr>
                <w:i/>
                <w:iCs/>
                <w:sz w:val="18"/>
                <w:szCs w:val="18"/>
              </w:rPr>
              <w:t>.</w:t>
            </w:r>
            <w:r w:rsidRPr="00BE0155">
              <w:rPr>
                <w:i/>
                <w:iCs/>
                <w:sz w:val="18"/>
                <w:szCs w:val="18"/>
                <w:lang w:val="tr-TR"/>
              </w:rPr>
              <w:t>Mustafa DÜGER</w:t>
            </w:r>
          </w:p>
          <w:p w14:paraId="51F79EC1" w14:textId="77777777" w:rsidR="000E210E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5E9B" w:rsidRPr="00BE0155" w14:paraId="3EC16FCB" w14:textId="23922B48" w:rsidTr="00F16852">
        <w:tc>
          <w:tcPr>
            <w:tcW w:w="1346" w:type="dxa"/>
          </w:tcPr>
          <w:p w14:paraId="4FA2A9BB" w14:textId="5EA6C2EE" w:rsidR="00675E9B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13.30-14.00</w:t>
            </w:r>
          </w:p>
        </w:tc>
        <w:tc>
          <w:tcPr>
            <w:tcW w:w="4111" w:type="dxa"/>
          </w:tcPr>
          <w:p w14:paraId="2E5645D3" w14:textId="2F5F9ECE" w:rsidR="00675E9B" w:rsidRPr="00BE0155" w:rsidRDefault="00F16852" w:rsidP="00E23A36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color w:val="212121"/>
                <w:sz w:val="18"/>
                <w:szCs w:val="18"/>
              </w:rPr>
              <w:t>Protezlerin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Tarihçesi</w:t>
            </w:r>
            <w:proofErr w:type="spellEnd"/>
          </w:p>
        </w:tc>
        <w:tc>
          <w:tcPr>
            <w:tcW w:w="3361" w:type="dxa"/>
          </w:tcPr>
          <w:p w14:paraId="4D3004D0" w14:textId="77777777" w:rsidR="000E210E" w:rsidRPr="00BE0155" w:rsidRDefault="000E210E" w:rsidP="000E210E">
            <w:pPr>
              <w:jc w:val="center"/>
              <w:rPr>
                <w:sz w:val="18"/>
                <w:szCs w:val="18"/>
                <w:lang w:val="tr-TR"/>
              </w:rPr>
            </w:pPr>
            <w:r w:rsidRPr="00BE0155">
              <w:rPr>
                <w:sz w:val="18"/>
                <w:szCs w:val="18"/>
                <w:lang w:val="tr-TR"/>
              </w:rPr>
              <w:t>Prof. Dr. FATİH ERBAHÇECİ</w:t>
            </w:r>
          </w:p>
          <w:p w14:paraId="3993227A" w14:textId="20251371" w:rsidR="00675E9B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Hacettepe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Üniversitesi</w:t>
            </w:r>
            <w:proofErr w:type="spellEnd"/>
          </w:p>
        </w:tc>
      </w:tr>
      <w:tr w:rsidR="00675E9B" w:rsidRPr="00BE0155" w14:paraId="12F9E584" w14:textId="5C9E7A6F" w:rsidTr="00F16852">
        <w:tc>
          <w:tcPr>
            <w:tcW w:w="1346" w:type="dxa"/>
          </w:tcPr>
          <w:p w14:paraId="1DEA84CE" w14:textId="3B1E3548" w:rsidR="00675E9B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14.0</w:t>
            </w:r>
            <w:r w:rsidR="00FA7961" w:rsidRPr="00BE0155">
              <w:rPr>
                <w:b/>
                <w:bCs/>
                <w:sz w:val="18"/>
                <w:szCs w:val="18"/>
              </w:rPr>
              <w:t>0</w:t>
            </w:r>
            <w:r w:rsidRPr="00BE0155">
              <w:rPr>
                <w:b/>
                <w:bCs/>
                <w:sz w:val="18"/>
                <w:szCs w:val="18"/>
              </w:rPr>
              <w:t>-14.3</w:t>
            </w:r>
            <w:r w:rsidR="00FA7961" w:rsidRPr="00BE015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14:paraId="48F5A64E" w14:textId="27FE73FD" w:rsidR="00675E9B" w:rsidRPr="00BE0155" w:rsidRDefault="00A87F58" w:rsidP="00E23A36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color w:val="212121"/>
                <w:sz w:val="18"/>
                <w:szCs w:val="18"/>
              </w:rPr>
              <w:t>Protezde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Yerlilik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ve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Millîlik</w:t>
            </w:r>
            <w:proofErr w:type="spellEnd"/>
          </w:p>
        </w:tc>
        <w:tc>
          <w:tcPr>
            <w:tcW w:w="3361" w:type="dxa"/>
          </w:tcPr>
          <w:p w14:paraId="4CF4E747" w14:textId="77777777" w:rsidR="00675E9B" w:rsidRPr="00BE0155" w:rsidRDefault="000E210E" w:rsidP="00EA6FC5">
            <w:pPr>
              <w:jc w:val="center"/>
              <w:rPr>
                <w:sz w:val="18"/>
                <w:szCs w:val="18"/>
              </w:rPr>
            </w:pPr>
            <w:r w:rsidRPr="00BE0155">
              <w:rPr>
                <w:sz w:val="18"/>
                <w:szCs w:val="18"/>
              </w:rPr>
              <w:t>Mustafa DÜGER</w:t>
            </w:r>
          </w:p>
          <w:p w14:paraId="46CBE58A" w14:textId="5FE08F10" w:rsidR="000E210E" w:rsidRPr="00BE0155" w:rsidRDefault="000E210E" w:rsidP="00EA6FC5">
            <w:pPr>
              <w:jc w:val="center"/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Ortotek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Kurucusu</w:t>
            </w:r>
            <w:proofErr w:type="spellEnd"/>
          </w:p>
        </w:tc>
      </w:tr>
      <w:tr w:rsidR="00675E9B" w:rsidRPr="00BE0155" w14:paraId="7A186091" w14:textId="1731CA95" w:rsidTr="00F16852">
        <w:tc>
          <w:tcPr>
            <w:tcW w:w="1346" w:type="dxa"/>
          </w:tcPr>
          <w:p w14:paraId="17E6B101" w14:textId="380A79DA" w:rsidR="00675E9B" w:rsidRPr="00BE0155" w:rsidRDefault="000E210E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14.</w:t>
            </w:r>
            <w:r w:rsidR="00FA7961" w:rsidRPr="00BE0155">
              <w:rPr>
                <w:b/>
                <w:bCs/>
                <w:sz w:val="18"/>
                <w:szCs w:val="18"/>
              </w:rPr>
              <w:t>3</w:t>
            </w:r>
            <w:r w:rsidRPr="00BE0155">
              <w:rPr>
                <w:b/>
                <w:bCs/>
                <w:sz w:val="18"/>
                <w:szCs w:val="18"/>
              </w:rPr>
              <w:t>0-</w:t>
            </w:r>
            <w:r w:rsidR="00112308" w:rsidRPr="00BE0155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4111" w:type="dxa"/>
          </w:tcPr>
          <w:p w14:paraId="082121BF" w14:textId="524E3902" w:rsidR="00675E9B" w:rsidRPr="00BE0155" w:rsidRDefault="00F16852" w:rsidP="00E23A36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Transtibial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Protezler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ve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Rehabilitasyonu</w:t>
            </w:r>
            <w:proofErr w:type="spellEnd"/>
          </w:p>
        </w:tc>
        <w:tc>
          <w:tcPr>
            <w:tcW w:w="3361" w:type="dxa"/>
          </w:tcPr>
          <w:p w14:paraId="020C8FAD" w14:textId="22E3E8A4" w:rsidR="004527FF" w:rsidRPr="00BE0155" w:rsidRDefault="00F16852" w:rsidP="00EA6FC5">
            <w:pPr>
              <w:jc w:val="center"/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Doç.Dr</w:t>
            </w:r>
            <w:proofErr w:type="spellEnd"/>
            <w:r w:rsidRPr="00BE0155">
              <w:rPr>
                <w:sz w:val="18"/>
                <w:szCs w:val="18"/>
              </w:rPr>
              <w:t xml:space="preserve">. Tezel </w:t>
            </w:r>
            <w:proofErr w:type="spellStart"/>
            <w:r w:rsidRPr="00BE0155">
              <w:rPr>
                <w:sz w:val="18"/>
                <w:szCs w:val="18"/>
              </w:rPr>
              <w:t>Yıldırım</w:t>
            </w:r>
            <w:proofErr w:type="spellEnd"/>
            <w:r w:rsidRPr="00BE0155">
              <w:rPr>
                <w:sz w:val="18"/>
                <w:szCs w:val="18"/>
              </w:rPr>
              <w:t xml:space="preserve"> ŞAHAN</w:t>
            </w:r>
          </w:p>
          <w:p w14:paraId="6C357BBC" w14:textId="300530B7" w:rsidR="00F16852" w:rsidRPr="00BE0155" w:rsidRDefault="00F16852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Sağlık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Bilimleri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Üniversitesi</w:t>
            </w:r>
            <w:proofErr w:type="spellEnd"/>
          </w:p>
        </w:tc>
      </w:tr>
      <w:tr w:rsidR="004527FF" w:rsidRPr="00BE0155" w14:paraId="59D8BEA5" w14:textId="77777777" w:rsidTr="00F16852">
        <w:tc>
          <w:tcPr>
            <w:tcW w:w="1346" w:type="dxa"/>
          </w:tcPr>
          <w:p w14:paraId="4AA1EF15" w14:textId="5EDD7CDC" w:rsidR="004527FF" w:rsidRPr="00BE0155" w:rsidRDefault="00112308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15.0</w:t>
            </w:r>
            <w:r w:rsidR="00FA7961" w:rsidRPr="00BE0155">
              <w:rPr>
                <w:b/>
                <w:bCs/>
                <w:sz w:val="18"/>
                <w:szCs w:val="18"/>
              </w:rPr>
              <w:t>0</w:t>
            </w:r>
            <w:r w:rsidRPr="00BE0155">
              <w:rPr>
                <w:b/>
                <w:bCs/>
                <w:sz w:val="18"/>
                <w:szCs w:val="18"/>
              </w:rPr>
              <w:t>-15.</w:t>
            </w:r>
            <w:r w:rsidR="00FA7961" w:rsidRPr="00BE0155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111" w:type="dxa"/>
          </w:tcPr>
          <w:p w14:paraId="415DE07B" w14:textId="52F5AB0F" w:rsidR="004527FF" w:rsidRPr="00BE0155" w:rsidRDefault="00112308" w:rsidP="00E23A36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Transfermoral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="00F16852" w:rsidRPr="00BE0155">
              <w:rPr>
                <w:sz w:val="18"/>
                <w:szCs w:val="18"/>
              </w:rPr>
              <w:t>Protezler</w:t>
            </w:r>
            <w:proofErr w:type="spellEnd"/>
            <w:r w:rsidR="00F16852" w:rsidRPr="00BE0155">
              <w:rPr>
                <w:sz w:val="18"/>
                <w:szCs w:val="18"/>
              </w:rPr>
              <w:t xml:space="preserve"> </w:t>
            </w:r>
            <w:proofErr w:type="spellStart"/>
            <w:r w:rsidR="00F16852" w:rsidRPr="00BE0155">
              <w:rPr>
                <w:sz w:val="18"/>
                <w:szCs w:val="18"/>
              </w:rPr>
              <w:t>ve</w:t>
            </w:r>
            <w:proofErr w:type="spellEnd"/>
            <w:r w:rsidR="00F16852" w:rsidRPr="00BE0155">
              <w:rPr>
                <w:sz w:val="18"/>
                <w:szCs w:val="18"/>
              </w:rPr>
              <w:t xml:space="preserve"> </w:t>
            </w:r>
            <w:proofErr w:type="spellStart"/>
            <w:r w:rsidR="00F16852" w:rsidRPr="00BE0155">
              <w:rPr>
                <w:sz w:val="18"/>
                <w:szCs w:val="18"/>
              </w:rPr>
              <w:t>Rehabilitasyonu</w:t>
            </w:r>
            <w:proofErr w:type="spellEnd"/>
          </w:p>
        </w:tc>
        <w:tc>
          <w:tcPr>
            <w:tcW w:w="3361" w:type="dxa"/>
          </w:tcPr>
          <w:p w14:paraId="5DE91606" w14:textId="77777777" w:rsidR="004527FF" w:rsidRPr="00BE0155" w:rsidRDefault="00F16852" w:rsidP="00EA6FC5">
            <w:pPr>
              <w:jc w:val="center"/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Doç.Dr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Senem</w:t>
            </w:r>
            <w:proofErr w:type="spellEnd"/>
            <w:r w:rsidRPr="00BE0155">
              <w:rPr>
                <w:sz w:val="18"/>
                <w:szCs w:val="18"/>
              </w:rPr>
              <w:t xml:space="preserve"> DEMİRDEL</w:t>
            </w:r>
          </w:p>
          <w:p w14:paraId="49799F15" w14:textId="379004BD" w:rsidR="00F16852" w:rsidRPr="00BE0155" w:rsidRDefault="00F16852" w:rsidP="00EA6FC5">
            <w:pPr>
              <w:jc w:val="center"/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Sağlık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Bilimleri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Üniversitesi</w:t>
            </w:r>
            <w:proofErr w:type="spellEnd"/>
          </w:p>
        </w:tc>
      </w:tr>
      <w:tr w:rsidR="00675E9B" w:rsidRPr="00BE0155" w14:paraId="45AF3001" w14:textId="5AD8D1AF" w:rsidTr="00F16852">
        <w:tc>
          <w:tcPr>
            <w:tcW w:w="1346" w:type="dxa"/>
          </w:tcPr>
          <w:p w14:paraId="143DA61F" w14:textId="4BE9FA02" w:rsidR="00675E9B" w:rsidRPr="00BE0155" w:rsidRDefault="00112308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15.30-15.35</w:t>
            </w:r>
          </w:p>
        </w:tc>
        <w:tc>
          <w:tcPr>
            <w:tcW w:w="4111" w:type="dxa"/>
          </w:tcPr>
          <w:p w14:paraId="1C1AA817" w14:textId="1B522136" w:rsidR="00675E9B" w:rsidRPr="00BE0155" w:rsidRDefault="000E210E" w:rsidP="000E210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b/>
                <w:bCs/>
                <w:sz w:val="18"/>
                <w:szCs w:val="18"/>
              </w:rPr>
              <w:t>Tartışma</w:t>
            </w:r>
            <w:proofErr w:type="spellEnd"/>
          </w:p>
        </w:tc>
        <w:tc>
          <w:tcPr>
            <w:tcW w:w="3361" w:type="dxa"/>
          </w:tcPr>
          <w:p w14:paraId="4AF1001D" w14:textId="77777777" w:rsidR="00675E9B" w:rsidRPr="00BE0155" w:rsidRDefault="00675E9B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27FF" w:rsidRPr="00BE0155" w14:paraId="309B9ECB" w14:textId="1A9E34B3" w:rsidTr="00E23A36">
        <w:tc>
          <w:tcPr>
            <w:tcW w:w="8818" w:type="dxa"/>
            <w:gridSpan w:val="3"/>
            <w:shd w:val="clear" w:color="auto" w:fill="D9D9D9" w:themeFill="background1" w:themeFillShade="D9"/>
          </w:tcPr>
          <w:p w14:paraId="5CBDE781" w14:textId="77777777" w:rsidR="00E23A36" w:rsidRPr="00BE0155" w:rsidRDefault="00E23A36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DB3B5C" w14:textId="5180FEDB" w:rsidR="004527FF" w:rsidRPr="00BE0155" w:rsidRDefault="004527FF" w:rsidP="00E23A36">
            <w:pPr>
              <w:shd w:val="clear" w:color="auto" w:fill="D9D9D9" w:themeFill="background1" w:themeFillShade="D9"/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PANEL 3: SKOLYOZ OTURUMU</w:t>
            </w:r>
          </w:p>
          <w:p w14:paraId="42587A8A" w14:textId="3CE73400" w:rsidR="00E23A36" w:rsidRPr="00BE0155" w:rsidRDefault="00E23A36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12308" w:rsidRPr="00BE0155" w14:paraId="52C6F6EE" w14:textId="5761CCDC" w:rsidTr="008148CA">
        <w:trPr>
          <w:trHeight w:val="309"/>
        </w:trPr>
        <w:tc>
          <w:tcPr>
            <w:tcW w:w="8818" w:type="dxa"/>
            <w:gridSpan w:val="3"/>
          </w:tcPr>
          <w:p w14:paraId="2882BA7B" w14:textId="67DBE146" w:rsidR="00112308" w:rsidRPr="00BE0155" w:rsidRDefault="00112308" w:rsidP="00112308">
            <w:pPr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Oturum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b/>
                <w:bCs/>
                <w:i/>
                <w:iCs/>
                <w:sz w:val="18"/>
                <w:szCs w:val="18"/>
              </w:rPr>
              <w:t>Başkanı</w:t>
            </w:r>
            <w:proofErr w:type="spellEnd"/>
            <w:r w:rsidRPr="00BE0155">
              <w:rPr>
                <w:b/>
                <w:bCs/>
                <w:i/>
                <w:iCs/>
                <w:sz w:val="18"/>
                <w:szCs w:val="18"/>
              </w:rPr>
              <w:t>:</w:t>
            </w:r>
            <w:r w:rsidRPr="00BE015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A7961" w:rsidRPr="00BE0155">
              <w:rPr>
                <w:i/>
                <w:iCs/>
                <w:sz w:val="18"/>
                <w:szCs w:val="18"/>
                <w:lang w:val="tr-TR"/>
              </w:rPr>
              <w:t>Öğr.Gör</w:t>
            </w:r>
            <w:proofErr w:type="spellEnd"/>
            <w:r w:rsidR="00FA7961" w:rsidRPr="00BE0155">
              <w:rPr>
                <w:i/>
                <w:iCs/>
                <w:sz w:val="18"/>
                <w:szCs w:val="18"/>
                <w:lang w:val="tr-TR"/>
              </w:rPr>
              <w:t xml:space="preserve">. </w:t>
            </w:r>
            <w:proofErr w:type="spellStart"/>
            <w:r w:rsidR="00FA7961" w:rsidRPr="00BE0155">
              <w:rPr>
                <w:i/>
                <w:iCs/>
                <w:sz w:val="18"/>
                <w:szCs w:val="18"/>
                <w:lang w:val="tr-TR"/>
              </w:rPr>
              <w:t>Seyde</w:t>
            </w:r>
            <w:proofErr w:type="spellEnd"/>
            <w:r w:rsidRPr="00BE0155">
              <w:rPr>
                <w:i/>
                <w:iCs/>
                <w:sz w:val="18"/>
                <w:szCs w:val="18"/>
                <w:lang w:val="tr-TR"/>
              </w:rPr>
              <w:t xml:space="preserve"> Büşra KODAK</w:t>
            </w:r>
          </w:p>
          <w:p w14:paraId="5DFCEDC2" w14:textId="77777777" w:rsidR="00112308" w:rsidRPr="00BE0155" w:rsidRDefault="00112308" w:rsidP="00EA6F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5E9B" w:rsidRPr="00BE0155" w14:paraId="02D4D7C8" w14:textId="4B3A2383" w:rsidTr="008148CA">
        <w:trPr>
          <w:trHeight w:val="259"/>
        </w:trPr>
        <w:tc>
          <w:tcPr>
            <w:tcW w:w="1346" w:type="dxa"/>
          </w:tcPr>
          <w:p w14:paraId="35FBF063" w14:textId="2EDA2E96" w:rsidR="00675E9B" w:rsidRPr="00BE0155" w:rsidRDefault="00112308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15.40-16.</w:t>
            </w:r>
            <w:r w:rsidR="00FA7961" w:rsidRPr="00BE0155">
              <w:rPr>
                <w:b/>
                <w:bCs/>
                <w:sz w:val="18"/>
                <w:szCs w:val="18"/>
              </w:rPr>
              <w:t>1</w:t>
            </w:r>
            <w:r w:rsidRPr="00BE015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14:paraId="1D41DD55" w14:textId="061D04E9" w:rsidR="00675E9B" w:rsidRPr="00BE0155" w:rsidRDefault="00F16852" w:rsidP="00E23A36">
            <w:pPr>
              <w:rPr>
                <w:sz w:val="18"/>
                <w:szCs w:val="18"/>
              </w:rPr>
            </w:pPr>
            <w:proofErr w:type="spellStart"/>
            <w:r w:rsidRPr="00BE0155">
              <w:rPr>
                <w:color w:val="212121"/>
                <w:sz w:val="18"/>
                <w:szCs w:val="18"/>
              </w:rPr>
              <w:t>Skolyoz</w:t>
            </w:r>
            <w:proofErr w:type="spellEnd"/>
            <w:r w:rsidR="00FA7961" w:rsidRPr="00BE0155">
              <w:rPr>
                <w:color w:val="212121"/>
                <w:sz w:val="18"/>
                <w:szCs w:val="18"/>
              </w:rPr>
              <w:t xml:space="preserve"> </w:t>
            </w:r>
          </w:p>
        </w:tc>
        <w:tc>
          <w:tcPr>
            <w:tcW w:w="3361" w:type="dxa"/>
          </w:tcPr>
          <w:p w14:paraId="53E4211E" w14:textId="77777777" w:rsidR="008148CA" w:rsidRPr="00BE0155" w:rsidRDefault="008148CA" w:rsidP="008148CA">
            <w:pPr>
              <w:jc w:val="center"/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Uzm.Fzt</w:t>
            </w:r>
            <w:proofErr w:type="spellEnd"/>
            <w:r w:rsidRPr="00BE0155">
              <w:rPr>
                <w:sz w:val="18"/>
                <w:szCs w:val="18"/>
              </w:rPr>
              <w:t xml:space="preserve">. </w:t>
            </w:r>
            <w:proofErr w:type="spellStart"/>
            <w:r w:rsidRPr="00BE0155">
              <w:rPr>
                <w:sz w:val="18"/>
                <w:szCs w:val="18"/>
              </w:rPr>
              <w:t>Özgür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Aydoğan</w:t>
            </w:r>
            <w:proofErr w:type="spellEnd"/>
          </w:p>
          <w:p w14:paraId="107131FC" w14:textId="71D75596" w:rsidR="00E23A36" w:rsidRPr="00BE0155" w:rsidRDefault="008148CA" w:rsidP="008148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Aktif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Ortopedi</w:t>
            </w:r>
            <w:proofErr w:type="spellEnd"/>
          </w:p>
        </w:tc>
      </w:tr>
      <w:tr w:rsidR="00F16852" w:rsidRPr="00BE0155" w14:paraId="50D63E24" w14:textId="77777777" w:rsidTr="00F16852">
        <w:tc>
          <w:tcPr>
            <w:tcW w:w="1346" w:type="dxa"/>
          </w:tcPr>
          <w:p w14:paraId="77B47658" w14:textId="5A1F43A9" w:rsidR="00F16852" w:rsidRPr="00BE0155" w:rsidRDefault="00FA7961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16.10-16.40</w:t>
            </w:r>
          </w:p>
        </w:tc>
        <w:tc>
          <w:tcPr>
            <w:tcW w:w="4111" w:type="dxa"/>
          </w:tcPr>
          <w:p w14:paraId="612D03E7" w14:textId="00E6656D" w:rsidR="00F16852" w:rsidRPr="00BE0155" w:rsidRDefault="008148CA" w:rsidP="00E23A36">
            <w:pPr>
              <w:rPr>
                <w:color w:val="212121"/>
                <w:sz w:val="18"/>
                <w:szCs w:val="18"/>
              </w:rPr>
            </w:pPr>
            <w:proofErr w:type="spellStart"/>
            <w:r w:rsidRPr="00BE0155">
              <w:rPr>
                <w:color w:val="212121"/>
                <w:sz w:val="18"/>
                <w:szCs w:val="18"/>
              </w:rPr>
              <w:t>Omurga</w:t>
            </w:r>
            <w:proofErr w:type="spellEnd"/>
            <w:r w:rsidRPr="00BE0155"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color w:val="212121"/>
                <w:sz w:val="18"/>
                <w:szCs w:val="18"/>
              </w:rPr>
              <w:t>Biyomekaniği</w:t>
            </w:r>
            <w:proofErr w:type="spellEnd"/>
          </w:p>
        </w:tc>
        <w:tc>
          <w:tcPr>
            <w:tcW w:w="3361" w:type="dxa"/>
          </w:tcPr>
          <w:p w14:paraId="16FBB187" w14:textId="71EE1CBC" w:rsidR="00FA7961" w:rsidRPr="00BE0155" w:rsidRDefault="008148CA" w:rsidP="00EA6FC5">
            <w:pPr>
              <w:jc w:val="center"/>
              <w:rPr>
                <w:sz w:val="18"/>
                <w:szCs w:val="18"/>
              </w:rPr>
            </w:pPr>
            <w:proofErr w:type="spellStart"/>
            <w:r w:rsidRPr="00BE0155">
              <w:rPr>
                <w:sz w:val="18"/>
                <w:szCs w:val="18"/>
              </w:rPr>
              <w:t>Endüstri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Mühendisi</w:t>
            </w:r>
            <w:proofErr w:type="spellEnd"/>
            <w:r w:rsidRPr="00BE0155">
              <w:rPr>
                <w:sz w:val="18"/>
                <w:szCs w:val="18"/>
              </w:rPr>
              <w:t xml:space="preserve"> </w:t>
            </w:r>
            <w:proofErr w:type="spellStart"/>
            <w:r w:rsidRPr="00BE0155">
              <w:rPr>
                <w:sz w:val="18"/>
                <w:szCs w:val="18"/>
              </w:rPr>
              <w:t>Hazal</w:t>
            </w:r>
            <w:proofErr w:type="spellEnd"/>
            <w:r w:rsidRPr="00BE0155">
              <w:rPr>
                <w:sz w:val="18"/>
                <w:szCs w:val="18"/>
              </w:rPr>
              <w:t xml:space="preserve"> DÜGER</w:t>
            </w:r>
            <w:r w:rsidR="00FA7961" w:rsidRPr="00BE0155">
              <w:rPr>
                <w:sz w:val="18"/>
                <w:szCs w:val="18"/>
              </w:rPr>
              <w:t xml:space="preserve"> </w:t>
            </w:r>
          </w:p>
        </w:tc>
      </w:tr>
      <w:tr w:rsidR="00E23A36" w:rsidRPr="00BE0155" w14:paraId="2E012288" w14:textId="77777777" w:rsidTr="00F16852">
        <w:tc>
          <w:tcPr>
            <w:tcW w:w="1346" w:type="dxa"/>
          </w:tcPr>
          <w:p w14:paraId="351DE448" w14:textId="11EBEB78" w:rsidR="00E23A36" w:rsidRPr="00BE0155" w:rsidRDefault="00E23A36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16.</w:t>
            </w:r>
            <w:r w:rsidR="008148CA" w:rsidRPr="00BE0155">
              <w:rPr>
                <w:b/>
                <w:bCs/>
                <w:sz w:val="18"/>
                <w:szCs w:val="18"/>
              </w:rPr>
              <w:t>40</w:t>
            </w:r>
            <w:r w:rsidRPr="00BE0155">
              <w:rPr>
                <w:b/>
                <w:bCs/>
                <w:sz w:val="18"/>
                <w:szCs w:val="18"/>
              </w:rPr>
              <w:t>-16.</w:t>
            </w:r>
            <w:r w:rsidR="008148CA" w:rsidRPr="00BE0155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111" w:type="dxa"/>
          </w:tcPr>
          <w:p w14:paraId="56CB65E6" w14:textId="752664B0" w:rsidR="00E23A36" w:rsidRPr="00BE0155" w:rsidRDefault="00E23A36" w:rsidP="00E23A3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E0155">
              <w:rPr>
                <w:b/>
                <w:bCs/>
                <w:sz w:val="18"/>
                <w:szCs w:val="18"/>
              </w:rPr>
              <w:t>Tartışma</w:t>
            </w:r>
            <w:proofErr w:type="spellEnd"/>
          </w:p>
        </w:tc>
        <w:tc>
          <w:tcPr>
            <w:tcW w:w="3361" w:type="dxa"/>
          </w:tcPr>
          <w:p w14:paraId="5411128A" w14:textId="77777777" w:rsidR="00E23A36" w:rsidRPr="00BE0155" w:rsidRDefault="00E23A36" w:rsidP="00EA6FC5">
            <w:pPr>
              <w:jc w:val="center"/>
              <w:rPr>
                <w:sz w:val="18"/>
                <w:szCs w:val="18"/>
              </w:rPr>
            </w:pPr>
          </w:p>
        </w:tc>
      </w:tr>
      <w:tr w:rsidR="00E23A36" w:rsidRPr="00BE0155" w14:paraId="5F166A1B" w14:textId="77777777" w:rsidTr="00E23A36">
        <w:tc>
          <w:tcPr>
            <w:tcW w:w="1346" w:type="dxa"/>
            <w:shd w:val="clear" w:color="auto" w:fill="FFFFFF" w:themeFill="background1"/>
          </w:tcPr>
          <w:p w14:paraId="0C161606" w14:textId="64DE79A8" w:rsidR="00E23A36" w:rsidRPr="00BE0155" w:rsidRDefault="00E23A36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16.</w:t>
            </w:r>
            <w:r w:rsidR="008148CA" w:rsidRPr="00BE0155">
              <w:rPr>
                <w:b/>
                <w:bCs/>
                <w:sz w:val="18"/>
                <w:szCs w:val="18"/>
              </w:rPr>
              <w:t>45</w:t>
            </w:r>
            <w:r w:rsidRPr="00BE0155">
              <w:rPr>
                <w:b/>
                <w:bCs/>
                <w:sz w:val="18"/>
                <w:szCs w:val="18"/>
              </w:rPr>
              <w:t>-17.00</w:t>
            </w:r>
          </w:p>
        </w:tc>
        <w:tc>
          <w:tcPr>
            <w:tcW w:w="7472" w:type="dxa"/>
            <w:gridSpan w:val="2"/>
            <w:shd w:val="clear" w:color="auto" w:fill="D9D9D9" w:themeFill="background1" w:themeFillShade="D9"/>
          </w:tcPr>
          <w:p w14:paraId="29593A18" w14:textId="65B8372E" w:rsidR="00E23A36" w:rsidRPr="00BE0155" w:rsidRDefault="00E23A36" w:rsidP="00EA6FC5">
            <w:pPr>
              <w:jc w:val="center"/>
              <w:rPr>
                <w:b/>
                <w:bCs/>
                <w:sz w:val="18"/>
                <w:szCs w:val="18"/>
              </w:rPr>
            </w:pPr>
            <w:r w:rsidRPr="00BE0155">
              <w:rPr>
                <w:b/>
                <w:bCs/>
                <w:sz w:val="18"/>
                <w:szCs w:val="18"/>
              </w:rPr>
              <w:t>KAPANIŞ</w:t>
            </w:r>
          </w:p>
        </w:tc>
      </w:tr>
    </w:tbl>
    <w:p w14:paraId="20523AE8" w14:textId="77777777" w:rsidR="00EA6FC5" w:rsidRDefault="00EA6FC5" w:rsidP="00EA6FC5">
      <w:pPr>
        <w:jc w:val="center"/>
        <w:rPr>
          <w:b/>
          <w:bCs/>
          <w:sz w:val="20"/>
          <w:szCs w:val="20"/>
        </w:rPr>
      </w:pPr>
    </w:p>
    <w:p w14:paraId="3133C3AF" w14:textId="77777777" w:rsidR="00CF0E75" w:rsidRDefault="00CF0E75"/>
    <w:sectPr w:rsidR="00CF0E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0922"/>
    <w:rsid w:val="00034616"/>
    <w:rsid w:val="0006063C"/>
    <w:rsid w:val="000E210E"/>
    <w:rsid w:val="00100251"/>
    <w:rsid w:val="00112308"/>
    <w:rsid w:val="00120D70"/>
    <w:rsid w:val="0015074B"/>
    <w:rsid w:val="00203252"/>
    <w:rsid w:val="00213C30"/>
    <w:rsid w:val="002816C1"/>
    <w:rsid w:val="0029639D"/>
    <w:rsid w:val="002E4D90"/>
    <w:rsid w:val="00306243"/>
    <w:rsid w:val="00326F90"/>
    <w:rsid w:val="003322B9"/>
    <w:rsid w:val="00415681"/>
    <w:rsid w:val="0043485C"/>
    <w:rsid w:val="004527FF"/>
    <w:rsid w:val="004560FE"/>
    <w:rsid w:val="004C546C"/>
    <w:rsid w:val="00644BC2"/>
    <w:rsid w:val="00675E9B"/>
    <w:rsid w:val="007433D3"/>
    <w:rsid w:val="007E5D7D"/>
    <w:rsid w:val="008148CA"/>
    <w:rsid w:val="00834EDD"/>
    <w:rsid w:val="0087719B"/>
    <w:rsid w:val="008C3410"/>
    <w:rsid w:val="008E41CF"/>
    <w:rsid w:val="00953467"/>
    <w:rsid w:val="0098419A"/>
    <w:rsid w:val="00A87F58"/>
    <w:rsid w:val="00AA1D8D"/>
    <w:rsid w:val="00AD7A35"/>
    <w:rsid w:val="00B47730"/>
    <w:rsid w:val="00BD2941"/>
    <w:rsid w:val="00BE0155"/>
    <w:rsid w:val="00C1706E"/>
    <w:rsid w:val="00C66F76"/>
    <w:rsid w:val="00CB0664"/>
    <w:rsid w:val="00CF0E75"/>
    <w:rsid w:val="00D123DD"/>
    <w:rsid w:val="00DA0AE4"/>
    <w:rsid w:val="00DA7072"/>
    <w:rsid w:val="00E23A36"/>
    <w:rsid w:val="00E80B42"/>
    <w:rsid w:val="00EA6FC5"/>
    <w:rsid w:val="00F16852"/>
    <w:rsid w:val="00FA79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95F1"/>
  <w14:defaultImageDpi w14:val="300"/>
  <w15:docId w15:val="{F3CD4D24-F67E-4246-B489-EDF356A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41871C-AC3B-4D7A-87A0-87F9F700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Hüseyin BAHADIR</cp:lastModifiedBy>
  <cp:revision>43</cp:revision>
  <dcterms:created xsi:type="dcterms:W3CDTF">2013-12-23T23:15:00Z</dcterms:created>
  <dcterms:modified xsi:type="dcterms:W3CDTF">2025-11-10T11:14:00Z</dcterms:modified>
  <cp:category/>
</cp:coreProperties>
</file>